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Autorização para Entrada de Terceiros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AUTORIZAÇÃO PARA ENTRADA DE TERCEIROS</w:t>
        <w:br/>
        <w:br/>
        <w:t>Eu, _______________________________________, morador da unidade ________, autorizo a entrada da(s) seguinte(s) pessoa(s) no condomínio:</w:t>
        <w:br/>
        <w:br/>
        <w:t>Nome completo: __________________________</w:t>
        <w:br/>
        <w:t>Documento: __________________________</w:t>
        <w:br/>
        <w:t>Motivo da visita: __________________________</w:t>
        <w:br/>
        <w:t>Data da visita: ___/___/____</w:t>
        <w:br/>
        <w:t>Horário: das ____h às ____h</w:t>
        <w:br/>
        <w:br/>
        <w:t>Assinatura do Morador: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