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Aviso de Dedetização</w:t>
      </w:r>
    </w:p>
    <w:p>
      <w:r>
        <w:t>Condomínio Modelo</w:t>
        <w:br/>
        <w:br/>
        <w:t>Data: ____/____/________</w:t>
        <w:br/>
        <w:t>Local: __________________________</w:t>
        <w:br/>
        <w:br/>
      </w:r>
    </w:p>
    <w:p>
      <w:r>
        <w:t>Comunicamos que será realizada a dedetização das áreas comuns do condomínio no dia ___/___/____, a partir das ___h. Solicitamos a colaboração de todos para manter janelas fechadas e evitar acesso às áreas afetadas durante o procedimento.</w:t>
      </w:r>
    </w:p>
    <w:p>
      <w:r>
        <w:br/>
        <w:br/>
        <w:t>Atenciosamente,</w:t>
        <w:br/>
        <w:br/>
        <w:t>______________________________</w:t>
        <w:br/>
        <w:t>Síndico Responsável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