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Aviso de Reunião de Assembleia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Comunicamos a todos os condôminos que será realizada uma reunião de assembleia no dia ___/___/____ às ___h, no local __________________________. Sua presença é muito importante para as decisões do condomínio.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