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Aviso sobre Novo Funcionário ou Porteiro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Prezados moradores,</w:t>
        <w:br/>
        <w:br/>
        <w:t>Comunicamos a entrada de um novo funcionário: __________________________, que atuará como __________________________ a partir de ___/___/____. Desejamos boas-vindas ao novo colaborador.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