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Carta de Advertência Formal</w:t>
      </w:r>
    </w:p>
    <w:p>
      <w:r>
        <w:t>Condomínio Modelo</w:t>
        <w:br/>
        <w:br/>
        <w:t>Data: ____/____/________</w:t>
        <w:br/>
        <w:t>Local: __________________________</w:t>
        <w:br/>
        <w:br/>
      </w:r>
    </w:p>
    <w:p>
      <w:r>
        <w:t>Prezado(a) Sr(a). __________________________,</w:t>
        <w:br/>
        <w:br/>
        <w:t>Conforme o Regimento Interno do Condomínio Modelo, notificamos que foi registrada a seguinte infração: __________________________, ocorrida no dia ___/___/____. Solicitamos que as normas sejam respeitadas para boa convivência entre todos.</w:t>
      </w:r>
    </w:p>
    <w:p>
      <w:r>
        <w:br/>
        <w:br/>
        <w:t>Atenciosamente,</w:t>
        <w:br/>
        <w:br/>
        <w:t>______________________________</w:t>
        <w:br/>
        <w:t>Síndico Responsável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