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Comprovante de Pagamento de Taxa de Uso de Espaço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COMPROVANTE DE PAGAMENTO – USO DE ESPAÇO COMUM</w:t>
        <w:br/>
        <w:br/>
        <w:t>Condomínio Modelo</w:t>
        <w:br/>
        <w:br/>
        <w:t>Morador: ___________________________________________</w:t>
        <w:br/>
        <w:t>Unidade: ______ Bloco: ______</w:t>
        <w:br/>
        <w:t>Espaço reservado: __________________________</w:t>
        <w:br/>
        <w:t>Data do evento: ___/___/____</w:t>
        <w:br/>
        <w:t>Valor pago: R$_________</w:t>
        <w:br/>
        <w:t>Forma de pagamento: ____________________</w:t>
        <w:br/>
        <w:br/>
        <w:t>Data do pagamento: ___/___/____</w:t>
        <w:br/>
        <w:br/>
        <w:t>Assinatura da Administração: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