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Comunicado de Desligamento de Água/Energia</w:t>
      </w:r>
    </w:p>
    <w:p>
      <w:r>
        <w:t>Condomínio Modelo</w:t>
        <w:br/>
        <w:br/>
        <w:t>Data: ____/____/________</w:t>
        <w:br/>
        <w:t>Local: __________________________</w:t>
        <w:br/>
        <w:br/>
      </w:r>
    </w:p>
    <w:p>
      <w:r>
        <w:t>Prezado(a) morador(a), informamos que haverá desligamento programado de água/energia no dia ___/___/____ das ___h às ___h, para realização de manutenção preventiva.</w:t>
      </w:r>
    </w:p>
    <w:p>
      <w:r>
        <w:br/>
        <w:br/>
        <w:t>Atenciosamente,</w:t>
        <w:br/>
        <w:br/>
        <w:t>______________________________</w:t>
        <w:br/>
        <w:t>Síndico Responsável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