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Comunicado de Evento Social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Prezados condôminos, convidamos todos para o evento __________________________ que será realizado no dia ___/___/____ às ___h, no espaço __________________________. Contamos com sua presença!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