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Comunicado de Obras e Reformas</w:t>
      </w:r>
    </w:p>
    <w:p>
      <w:r>
        <w:t>Condomínio Modelo</w:t>
        <w:br/>
        <w:br/>
        <w:t>Data: ____/____/________</w:t>
        <w:br/>
        <w:t>Local: __________________________</w:t>
        <w:br/>
        <w:br/>
      </w:r>
    </w:p>
    <w:p>
      <w:r>
        <w:t>Informamos que será realizada uma obra/reforma na área __________________________ entre os dias ___/___/____ e ___/___/____. Pedimos a compreensão de todos pelos possíveis transtornos.</w:t>
      </w:r>
    </w:p>
    <w:p>
      <w:r>
        <w:br/>
        <w:br/>
        <w:t>Atenciosamente,</w:t>
        <w:br/>
        <w:br/>
        <w:t>______________________________</w:t>
        <w:br/>
        <w:t>Síndico Responsável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