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Controle de Entrada e Saída de Prestadores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CONTROLE DE ENTRADA E SAÍDA DE PRESTADORES</w:t>
        <w:br/>
        <w:br/>
        <w:t>Data: ____/____/____</w:t>
        <w:br/>
        <w:t>Nome do prestador: _______________________________</w:t>
        <w:br/>
        <w:t>Empresa: _______________________________</w:t>
        <w:br/>
        <w:t>Horário de entrada: ____________</w:t>
        <w:br/>
        <w:t>Horário de saída: ____________</w:t>
        <w:br/>
        <w:t>Serviço a ser realizado: _______________________________</w:t>
        <w:br/>
        <w:t>Acompanhado por funcionário? ( ) Sim ( ) Não</w:t>
        <w:br/>
        <w:t>Assinatura do prestador: _______________________________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