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center"/>
      </w:pPr>
      <w:r>
        <w:t>Cronograma de Manutenção Anual</w:t>
      </w:r>
    </w:p>
    <w:p>
      <w:r>
        <w:t>Condomínio Modelo</w:t>
        <w:br/>
        <w:br/>
        <w:t>Data: ____/____/________</w:t>
        <w:br/>
        <w:t>Local: __________________________</w:t>
        <w:br/>
        <w:br/>
      </w:r>
    </w:p>
    <w:p>
      <w:r>
        <w:t>CRONOGRAMA DE MANUTENÇÃO ANUAL</w:t>
        <w:br/>
        <w:br/>
        <w:t>Ano: ______</w:t>
        <w:br/>
        <w:br/>
        <w:t>| Mês        | Atividade                                | Responsável             | Observações            |</w:t>
        <w:br/>
        <w:t>|------------|--------------------------------------------|--------------------------|-------------------------|</w:t>
        <w:br/>
        <w:t>| Janeiro    |                                            |                          |                         |</w:t>
        <w:br/>
        <w:t>| Fevereiro  |                                            |                          |                         |</w:t>
        <w:br/>
        <w:t>| Março      |                                            |                          |                         |</w:t>
        <w:br/>
        <w:t>| Abril      |                                            |                          |                         |</w:t>
        <w:br/>
        <w:t>| Maio       |                                            |                          |                         |</w:t>
        <w:br/>
        <w:t>| Junho      |                                            |                          |                         |</w:t>
        <w:br/>
        <w:t>| Julho      |                                            |                          |                         |</w:t>
        <w:br/>
        <w:t>| Agosto     |                                            |                          |                         |</w:t>
        <w:br/>
        <w:t>| Setembro   |                                            |                          |                         |</w:t>
        <w:br/>
        <w:t>| Outubro    |                                            |                          |                         |</w:t>
        <w:br/>
        <w:t>| Novembro   |                                            |                          |                         |</w:t>
        <w:br/>
        <w:t>| Dezembro   |                                            |                          |                         |</w:t>
      </w:r>
    </w:p>
    <w:p>
      <w:r>
        <w:br/>
        <w:br/>
        <w:t>Atenciosamente,</w:t>
        <w:br/>
        <w:br/>
        <w:t>______________________________</w:t>
        <w:br/>
        <w:t>Síndico Responsável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