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Ficha Cadastral de Moradores</w:t>
      </w:r>
    </w:p>
    <w:p>
      <w:r>
        <w:t>Condomínio Modelo</w:t>
        <w:br/>
        <w:br/>
        <w:t>Data: ____/____/________</w:t>
        <w:br/>
        <w:t>Local: __________________________</w:t>
        <w:br/>
        <w:br/>
      </w:r>
    </w:p>
    <w:p>
      <w:r>
        <w:t>FICHA CADASTRAL DE MORADOR</w:t>
        <w:br/>
        <w:br/>
        <w:t>Unidade: ______ Bloco: ______</w:t>
        <w:br/>
        <w:t>Nome completo: _______________________________________</w:t>
        <w:br/>
        <w:t>CPF: __________________________ RG: __________________________</w:t>
        <w:br/>
        <w:t>Telefone: __________________________</w:t>
        <w:br/>
        <w:t>E-mail: __________________________</w:t>
        <w:br/>
        <w:t>Morador ( ) Proprietário  ( ) Inquilino</w:t>
        <w:br/>
        <w:t>Data de entrada no condomínio: ____/____/____</w:t>
      </w:r>
    </w:p>
    <w:p>
      <w:r>
        <w:br/>
        <w:br/>
        <w:t>Atenciosamente,</w:t>
        <w:br/>
        <w:br/>
        <w:t>______________________________</w:t>
        <w:br/>
        <w:t>Síndico Responsável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