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Ficha de Agendamento de Espaços Comuns</w:t>
      </w:r>
    </w:p>
    <w:p>
      <w:r>
        <w:t>Condomínio Modelo</w:t>
        <w:br/>
        <w:br/>
        <w:t>Data: ____/____/________</w:t>
        <w:br/>
        <w:t>Local: __________________________</w:t>
        <w:br/>
        <w:br/>
      </w:r>
    </w:p>
    <w:p>
      <w:r>
        <w:t>FICHA DE AGENDAMENTO DE ESPAÇOS COMUNS</w:t>
        <w:br/>
        <w:br/>
        <w:t>Morador: ___________________________________________</w:t>
        <w:br/>
        <w:t>Unidade: ______ Bloco: ______</w:t>
        <w:br/>
        <w:t>Espaço a ser utilizado: __________________________</w:t>
        <w:br/>
        <w:t>Data do evento: ___/___/____</w:t>
        <w:br/>
        <w:t>Horário: das ____h às ____h</w:t>
        <w:br/>
        <w:t>Número estimado de pessoas: ______</w:t>
        <w:br/>
        <w:t>Finalidade: _______________________________________</w:t>
        <w:br/>
        <w:br/>
        <w:t>Declaro estar ciente das regras de uso e responsabilizo-me por eventuais danos causados ao espaço.</w:t>
        <w:br/>
        <w:br/>
        <w:t>Assinatura do Morador: __________________________</w:t>
      </w:r>
    </w:p>
    <w:p>
      <w:r>
        <w:br/>
        <w:br/>
        <w:t>Atenciosamente,</w:t>
        <w:br/>
        <w:br/>
        <w:t>______________________________</w:t>
        <w:br/>
        <w:t>Síndico Responsável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