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Formulário de Sugestões e Reclamações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FORMULÁRIO DE SUGESTÕES E RECLAMAÇÕES</w:t>
        <w:br/>
        <w:br/>
        <w:t>Morador: _______________________________________</w:t>
        <w:br/>
        <w:t>Unidade: ______</w:t>
        <w:br/>
        <w:t>Data: ___/___/____</w:t>
        <w:br/>
        <w:br/>
        <w:t>( ) SUGESTÃO</w:t>
        <w:br/>
        <w:t>( ) RECLAMAÇÃO</w:t>
        <w:br/>
        <w:br/>
        <w:t>Assunto: ____________________________________________</w:t>
        <w:br/>
        <w:br/>
        <w:t>Descrição:</w:t>
        <w:br/>
        <w:t>__________________________________________________________</w:t>
        <w:br/>
        <w:t>__________________________________________________________</w:t>
        <w:br/>
        <w:br/>
        <w:t>Deseja resposta? ( ) Sim  ( ) Não</w:t>
        <w:br/>
        <w:t>Forma de contato: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