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Livro de Ocorrências (Modelo)</w:t>
      </w:r>
    </w:p>
    <w:p>
      <w:r>
        <w:t>Condomínio Modelo</w:t>
        <w:br/>
        <w:br/>
        <w:t>Data: ____/____/________</w:t>
        <w:br/>
        <w:t>Local: __________________________</w:t>
        <w:br/>
        <w:br/>
      </w:r>
    </w:p>
    <w:p>
      <w:r>
        <w:t>LIVRO DE OCORRÊNCIAS – CONDOMÍNIO MODELO</w:t>
        <w:br/>
        <w:br/>
        <w:t>Data: ___/___/____</w:t>
        <w:br/>
        <w:t>Horário: _______</w:t>
        <w:br/>
        <w:t>Responsável pelo registro: __________________________</w:t>
        <w:br/>
        <w:t>Unidade: ______</w:t>
        <w:br/>
        <w:br/>
        <w:t>Descrição da ocorrência:</w:t>
        <w:br/>
        <w:t>__________________________________________________________</w:t>
        <w:br/>
        <w:t>__________________________________________________________</w:t>
        <w:br/>
        <w:br/>
        <w:t>Providências tomadas:</w:t>
        <w:br/>
        <w:t>__________________________________________________________</w:t>
        <w:br/>
        <w:br/>
        <w:t>Assinatura do responsável: __________________________</w:t>
      </w:r>
    </w:p>
    <w:p>
      <w:r>
        <w:br/>
        <w:br/>
        <w:t>Atenciosamente,</w:t>
        <w:br/>
        <w:br/>
        <w:t>______________________________</w:t>
        <w:br/>
        <w:t>Síndico Responsável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