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Modelo de Ata de Assembleia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ATA DA ASSEMBLEIA GERAL</w:t>
        <w:br/>
        <w:br/>
        <w:t>Aos ____ dias do mês de ______________ de _______, às ____h, foi realizada a Assembleia Geral do Condomínio Modelo, situada à _________________________________________________.</w:t>
        <w:br/>
        <w:br/>
        <w:t>Ordem do dia:</w:t>
        <w:br/>
        <w:t>1. ______________________________________________________</w:t>
        <w:br/>
        <w:t>2. ______________________________________________________</w:t>
        <w:br/>
        <w:br/>
        <w:t>Após discussões, deliberou-se:</w:t>
        <w:br/>
        <w:t>__________________________________________________________</w:t>
        <w:br/>
        <w:br/>
        <w:t>Nada mais havendo a tratar, lavrou-se a presente ata, que vai assinada por mim, Síndico, e por todos os presentes.</w:t>
        <w:br/>
        <w:br/>
        <w:t>____________________________________</w:t>
        <w:br/>
        <w:t>Síndico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