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Modelo de Procuração para Assembleia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PROCURAÇÃO</w:t>
        <w:br/>
        <w:br/>
        <w:t>Eu, _______________________________________, CPF nº ____________________, residente à _______________________________________, proprietário da unidade ________ do Condomínio Modelo, nomeio e constituo como meu bastante procurador o(a) Sr(a). _______________________________________, CPF nº ____________________, para me representar na assembleia a ser realizada no dia ___/___/____, podendo votar e deliberar em meu nome.</w:t>
        <w:br/>
        <w:br/>
        <w:t>Data: ___/___/____</w:t>
        <w:br/>
        <w:br/>
        <w:t>Assinatura: _______________________________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