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Modelo de Solicitação para Obras em Unidades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SOLICITAÇÃO PARA OBRAS NA UNIDADE</w:t>
        <w:br/>
        <w:br/>
        <w:t>Eu, _______________________________________, morador(a) da unidade ________, solicito autorização para realizar a seguinte obra/reforma em minha unidade:</w:t>
        <w:br/>
        <w:br/>
        <w:t>Descrição da obra: ____________________________________________________________</w:t>
        <w:br/>
        <w:t>Data prevista de início: ___/___/____</w:t>
        <w:br/>
        <w:t>Data prevista de término: ___/___/____</w:t>
        <w:br/>
        <w:t>Empresa ou profissional responsável: _______________________________________</w:t>
        <w:br/>
        <w:t>Contato: __________________________</w:t>
        <w:br/>
        <w:br/>
        <w:t>Declaro que estou ciente de que devo respeitar o regulamento interno do condomínio, não causar danos às áreas comuns e garantir o cumprimento das normas de segurança.</w:t>
        <w:br/>
        <w:br/>
        <w:t>Assinatura do Morador: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