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Relatório de Vistoria Predial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RELATÓRIO DE VISTORIA PREDIAL</w:t>
        <w:br/>
        <w:br/>
        <w:t>Data da vistoria: ___/___/____</w:t>
        <w:br/>
        <w:t>Responsável pela vistoria: _______________________________</w:t>
        <w:br/>
        <w:br/>
        <w:t>Áreas vistoriadas:</w:t>
        <w:br/>
        <w:t>( ) Fachada</w:t>
        <w:br/>
        <w:t>( ) Cobertura</w:t>
        <w:br/>
        <w:t>( ) Caixa d'água</w:t>
        <w:br/>
        <w:t>( ) Elevadores</w:t>
        <w:br/>
        <w:t>( ) Sistema elétrico</w:t>
        <w:br/>
        <w:t>( ) Sistema hidráulico</w:t>
        <w:br/>
        <w:t>( ) Áreas comuns</w:t>
        <w:br/>
        <w:br/>
        <w:t>Observações:</w:t>
        <w:br/>
        <w:t>__________________________________________________________</w:t>
        <w:br/>
        <w:t>__________________________________________________________</w:t>
        <w:br/>
        <w:br/>
        <w:t>Ações recomendadas:</w:t>
        <w:br/>
        <w:t>__________________________________________________________</w:t>
        <w:br/>
        <w:br/>
        <w:t>Assinatura do responsável: _______________________________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