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Termo de Ciência das Normas do Condomínio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TERMO DE CIÊNCIA E COMPROMETIMENTO</w:t>
        <w:br/>
        <w:br/>
        <w:t>Eu, _______________________________________, morador da unidade ________, declaro que recebi, li e compreendi o Regimento Interno e a Convenção do Condomínio Modelo. Comprometo-me a respeitar e cumprir todas as normas estabelecidas, contribuindo para a boa convivência e organização do condomínio.</w:t>
        <w:br/>
        <w:br/>
        <w:t>Assinatura do Morador: __________________________</w:t>
        <w:br/>
        <w:t>Data: ___/___/____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