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Termo de Compromisso para Uso de Espaços Comuns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TERMO DE COMPROMISSO – USO DE ESPAÇOS COMUNS</w:t>
        <w:br/>
        <w:br/>
        <w:t>Eu, ___________________________________________, morador da unidade ________, declaro estar ciente das normas para utilização dos espaços comuns do Condomínio Modelo. Comprometo-me a:</w:t>
        <w:br/>
        <w:br/>
        <w:t>1. Cumprir os horários estabelecidos;</w:t>
        <w:br/>
        <w:t>2. Zelar pelo bom uso e conservação do espaço;</w:t>
        <w:br/>
        <w:t>3. Responsabilizar-me por qualquer dano causado;</w:t>
        <w:br/>
        <w:t>4. Garantir o respeito às regras de convivência.</w:t>
        <w:br/>
        <w:br/>
        <w:t>Assinatura do Morador: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