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Termo de Entrega de Chaves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TERMO DE ENTREGA DE CHAVES</w:t>
        <w:br/>
        <w:br/>
        <w:t>Eu, _______________________________________, síndico do Condomínio Modelo, declaro que na data de hoje, ___/___/____, entreguei ao(a) Sr(a). _______________________________________, morador da unidade ________, as seguintes chaves:</w:t>
        <w:br/>
        <w:br/>
        <w:t>( ) Portão principal</w:t>
        <w:br/>
        <w:t>( ) Salão de festas</w:t>
        <w:br/>
        <w:t>( ) Academia</w:t>
        <w:br/>
        <w:t>( ) Outros: _______________________</w:t>
        <w:br/>
        <w:br/>
        <w:t>Assinatura do síndico: __________________________</w:t>
        <w:br/>
        <w:t>Assinatura do morador: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