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Termo de Responsabilidade para Obras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TERMO DE RESPONSABILIDADE PARA OBRAS</w:t>
        <w:br/>
        <w:br/>
        <w:t>Eu, _______________________________________, morador da unidade ________, declaro estar ciente das normas internas do Condomínio Modelo para a realização de obras e reformas. Comprometo-me a:</w:t>
        <w:br/>
        <w:br/>
        <w:t>1. Respeitar os horários permitidos para obras;</w:t>
        <w:br/>
        <w:t>2. Manter as áreas comuns limpas e livres de entulhos;</w:t>
        <w:br/>
        <w:t>3. Responsabilizar-me por quaisquer danos causados;</w:t>
        <w:br/>
        <w:t>4. Garantir o uso de Equipamentos de Proteção Individual (EPI) pelos trabalhadores;</w:t>
        <w:br/>
        <w:t>5. Cumprir os prazos informados na solicitação.</w:t>
        <w:br/>
        <w:br/>
        <w:t>Assinatura do Morador: __________________________</w:t>
        <w:br/>
        <w:t>Data: ___/___/____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